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FCCA" w14:textId="36EDDCEB" w:rsidR="00AA0C1C" w:rsidRPr="00AA0C1C" w:rsidRDefault="00AA0C1C" w:rsidP="002A48BF">
      <w:pPr>
        <w:snapToGrid w:val="0"/>
        <w:jc w:val="center"/>
        <w:rPr>
          <w:rFonts w:ascii="Meiryo UI" w:eastAsia="Meiryo UI" w:hAnsi="Meiryo UI"/>
          <w:sz w:val="36"/>
          <w:szCs w:val="36"/>
        </w:rPr>
      </w:pPr>
      <w:r w:rsidRPr="00AA0C1C">
        <w:rPr>
          <w:rFonts w:ascii="Meiryo UI" w:eastAsia="Meiryo UI" w:hAnsi="Meiryo UI" w:hint="eastAsia"/>
          <w:sz w:val="36"/>
          <w:szCs w:val="36"/>
        </w:rPr>
        <w:t>バンナ公園活性化プログラム</w:t>
      </w:r>
    </w:p>
    <w:p w14:paraId="6FD1308F" w14:textId="7FA91015" w:rsidR="00FD5969" w:rsidRPr="00AA0C1C" w:rsidRDefault="00AA0C1C" w:rsidP="002A48BF">
      <w:pPr>
        <w:snapToGrid w:val="0"/>
        <w:spacing w:after="30"/>
        <w:ind w:left="280"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利用</w:t>
      </w:r>
      <w:r w:rsidR="00F8109C" w:rsidRPr="00AA0C1C">
        <w:rPr>
          <w:rFonts w:ascii="Meiryo UI" w:eastAsia="Meiryo UI" w:hAnsi="Meiryo UI" w:hint="eastAsia"/>
          <w:sz w:val="36"/>
          <w:szCs w:val="36"/>
        </w:rPr>
        <w:t>団体登録用紙</w:t>
      </w:r>
    </w:p>
    <w:p w14:paraId="790BBE92" w14:textId="77777777" w:rsidR="00AA0C1C" w:rsidRDefault="00AA0C1C" w:rsidP="002A48BF">
      <w:pPr>
        <w:snapToGrid w:val="0"/>
        <w:spacing w:after="30"/>
        <w:ind w:left="280"/>
        <w:rPr>
          <w:rFonts w:ascii="Meiryo UI" w:eastAsia="Meiryo UI" w:hAnsi="Meiryo UI"/>
          <w:sz w:val="22"/>
          <w:szCs w:val="22"/>
        </w:rPr>
      </w:pPr>
    </w:p>
    <w:p w14:paraId="19C5FCCC" w14:textId="1F554A45" w:rsidR="00AA0C1C" w:rsidRDefault="00AA0C1C" w:rsidP="002A48BF">
      <w:pPr>
        <w:snapToGrid w:val="0"/>
        <w:spacing w:after="30"/>
        <w:ind w:left="280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年　　</w:t>
      </w:r>
      <w:r w:rsidR="004F72D2">
        <w:rPr>
          <w:rFonts w:ascii="Meiryo UI" w:eastAsia="Meiryo UI" w:hAnsi="Meiryo UI" w:hint="eastAsia"/>
          <w:sz w:val="22"/>
          <w:szCs w:val="22"/>
        </w:rPr>
        <w:t xml:space="preserve">　</w:t>
      </w:r>
      <w:r>
        <w:rPr>
          <w:rFonts w:ascii="Meiryo UI" w:eastAsia="Meiryo UI" w:hAnsi="Meiryo UI" w:hint="eastAsia"/>
          <w:sz w:val="22"/>
          <w:szCs w:val="22"/>
        </w:rPr>
        <w:t>月　　　日</w:t>
      </w:r>
    </w:p>
    <w:p w14:paraId="3428BFBD" w14:textId="3FD37B23" w:rsidR="00C752F1" w:rsidRDefault="00C752F1" w:rsidP="002A48BF">
      <w:pPr>
        <w:snapToGrid w:val="0"/>
        <w:spacing w:after="30"/>
        <w:ind w:left="280"/>
        <w:rPr>
          <w:rFonts w:ascii="Meiryo UI" w:eastAsia="Meiryo UI" w:hAnsi="Meiryo UI"/>
          <w:sz w:val="22"/>
          <w:szCs w:val="22"/>
        </w:rPr>
      </w:pPr>
    </w:p>
    <w:p w14:paraId="0E2A1CC2" w14:textId="77777777" w:rsidR="00AA0C1C" w:rsidRDefault="00AA0C1C" w:rsidP="002A48BF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バンナ公園</w:t>
      </w:r>
    </w:p>
    <w:p w14:paraId="009E0464" w14:textId="77777777" w:rsidR="00AA0C1C" w:rsidRDefault="00AA0C1C" w:rsidP="002A48BF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所長　渡久山純　殿</w:t>
      </w:r>
    </w:p>
    <w:p w14:paraId="5E982757" w14:textId="77777777" w:rsidR="00AA0C1C" w:rsidRDefault="00AA0C1C" w:rsidP="002A48BF">
      <w:pPr>
        <w:snapToGrid w:val="0"/>
        <w:spacing w:after="30"/>
        <w:ind w:left="280"/>
        <w:rPr>
          <w:rFonts w:ascii="Meiryo UI" w:eastAsia="Meiryo UI" w:hAnsi="Meiryo UI"/>
          <w:sz w:val="22"/>
          <w:szCs w:val="22"/>
        </w:rPr>
      </w:pPr>
    </w:p>
    <w:p w14:paraId="5367DA1A" w14:textId="65CC137D" w:rsidR="00F32881" w:rsidRDefault="000227DB" w:rsidP="002A48BF">
      <w:pPr>
        <w:snapToGrid w:val="0"/>
        <w:spacing w:after="30"/>
        <w:ind w:left="280"/>
        <w:rPr>
          <w:rFonts w:ascii="Meiryo UI" w:eastAsia="Meiryo UI" w:hAnsi="Meiryo UI"/>
          <w:sz w:val="22"/>
          <w:szCs w:val="22"/>
        </w:rPr>
      </w:pPr>
      <w:r w:rsidRPr="000227DB">
        <w:rPr>
          <w:rFonts w:ascii="Meiryo UI" w:eastAsia="Meiryo UI" w:hAnsi="Meiryo UI"/>
          <w:color w:val="000000"/>
          <w:sz w:val="22"/>
          <w:szCs w:val="22"/>
        </w:rPr>
        <w:t>本申請にあたり、「バンナ公園施設（A棟・D棟）貸出規約」の内容を確認し、これに同意いたします</w:t>
      </w:r>
      <w:r>
        <w:rPr>
          <w:rFonts w:ascii="Meiryo UI" w:eastAsia="Meiryo UI" w:hAnsi="Meiryo UI" w:hint="eastAsia"/>
          <w:color w:val="000000"/>
          <w:sz w:val="22"/>
          <w:szCs w:val="22"/>
        </w:rPr>
        <w:t>。</w:t>
      </w:r>
    </w:p>
    <w:p w14:paraId="3CCC5AA1" w14:textId="77777777" w:rsidR="00F32881" w:rsidRPr="00F32881" w:rsidRDefault="00F32881" w:rsidP="002A48BF">
      <w:pPr>
        <w:snapToGrid w:val="0"/>
        <w:spacing w:after="30"/>
        <w:ind w:left="280"/>
        <w:rPr>
          <w:rFonts w:ascii="Meiryo UI" w:eastAsia="Meiryo UI" w:hAnsi="Meiryo UI"/>
          <w:sz w:val="22"/>
          <w:szCs w:val="22"/>
        </w:rPr>
      </w:pPr>
    </w:p>
    <w:tbl>
      <w:tblPr>
        <w:tblStyle w:val="afe"/>
        <w:tblW w:w="8680" w:type="dxa"/>
        <w:tblInd w:w="534" w:type="dxa"/>
        <w:tblBorders>
          <w:left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554"/>
      </w:tblGrid>
      <w:tr w:rsidR="00BD60D7" w14:paraId="3E37C84C" w14:textId="77777777" w:rsidTr="00AA0C1C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BC2BF9F" w14:textId="77777777" w:rsidR="00BD60D7" w:rsidRPr="006F575C" w:rsidRDefault="00BD60D7" w:rsidP="002A48BF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団体名（名称）</w:t>
            </w:r>
          </w:p>
        </w:tc>
        <w:tc>
          <w:tcPr>
            <w:tcW w:w="6554" w:type="dxa"/>
            <w:vAlign w:val="center"/>
          </w:tcPr>
          <w:p w14:paraId="593E1851" w14:textId="77777777" w:rsidR="00BD60D7" w:rsidRPr="00A05D41" w:rsidRDefault="00BD60D7" w:rsidP="002A48BF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BD60D7" w14:paraId="6FA47981" w14:textId="77777777" w:rsidTr="00AA0C1C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D0BE286" w14:textId="71FF1E6A" w:rsidR="00BD60D7" w:rsidRDefault="00DB50C6" w:rsidP="002A48BF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団体責任者</w:t>
            </w:r>
          </w:p>
        </w:tc>
        <w:tc>
          <w:tcPr>
            <w:tcW w:w="6554" w:type="dxa"/>
            <w:vAlign w:val="center"/>
          </w:tcPr>
          <w:p w14:paraId="4BFE237E" w14:textId="77777777" w:rsidR="00BD60D7" w:rsidRDefault="00BD60D7" w:rsidP="002A48BF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BD60D7" w14:paraId="11081AFB" w14:textId="77777777" w:rsidTr="00AA0C1C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50206EB" w14:textId="5A800E45" w:rsidR="00BD60D7" w:rsidRDefault="00DB50C6" w:rsidP="002A48BF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主な</w:t>
            </w:r>
            <w:r w:rsidR="00BD60D7">
              <w:rPr>
                <w:rFonts w:ascii="Meiryo UI" w:eastAsia="Meiryo UI" w:hAnsi="Meiryo UI" w:hint="eastAsia"/>
                <w:sz w:val="22"/>
                <w:szCs w:val="22"/>
              </w:rPr>
              <w:t>使用場所</w:t>
            </w:r>
          </w:p>
        </w:tc>
        <w:tc>
          <w:tcPr>
            <w:tcW w:w="6554" w:type="dxa"/>
            <w:vAlign w:val="center"/>
          </w:tcPr>
          <w:p w14:paraId="09D0242A" w14:textId="3FE6C6CE" w:rsidR="00BD60D7" w:rsidRPr="008E4EAB" w:rsidRDefault="00BD60D7" w:rsidP="002A48BF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>
              <w:rPr>
                <w:rFonts w:ascii="Meiryo UI" w:eastAsia="Meiryo UI" w:hAnsi="Meiryo UI"/>
                <w:sz w:val="22"/>
                <w:szCs w:val="22"/>
              </w:rPr>
              <w:t>A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棟　　／　　</w:t>
            </w:r>
            <w:r>
              <w:rPr>
                <w:rFonts w:ascii="Meiryo UI" w:eastAsia="Meiryo UI" w:hAnsi="Meiryo UI"/>
                <w:sz w:val="22"/>
                <w:szCs w:val="22"/>
              </w:rPr>
              <w:t>D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棟　　</w:t>
            </w:r>
            <w:r w:rsidR="00154A61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</w:t>
            </w:r>
            <w:r w:rsidR="00DB50C6" w:rsidRPr="001049E2">
              <w:rPr>
                <w:rFonts w:ascii="Meiryo UI" w:eastAsia="Meiryo UI" w:hAnsi="Meiryo UI" w:hint="eastAsia"/>
                <w:sz w:val="20"/>
                <w:szCs w:val="20"/>
              </w:rPr>
              <w:t>＊利用を制限するものではありません</w:t>
            </w:r>
          </w:p>
        </w:tc>
      </w:tr>
      <w:tr w:rsidR="00BD60D7" w14:paraId="69E09737" w14:textId="77777777" w:rsidTr="00AA0C1C">
        <w:tc>
          <w:tcPr>
            <w:tcW w:w="2126" w:type="dxa"/>
            <w:shd w:val="clear" w:color="auto" w:fill="D9D9D9" w:themeFill="background1" w:themeFillShade="D9"/>
          </w:tcPr>
          <w:p w14:paraId="7EFFB9BD" w14:textId="7642DE56" w:rsidR="00BD60D7" w:rsidRPr="006F575C" w:rsidRDefault="00DB50C6" w:rsidP="002A48BF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使用目的</w:t>
            </w:r>
          </w:p>
        </w:tc>
        <w:tc>
          <w:tcPr>
            <w:tcW w:w="6554" w:type="dxa"/>
            <w:vAlign w:val="center"/>
          </w:tcPr>
          <w:p w14:paraId="33858E75" w14:textId="77777777" w:rsidR="00BD60D7" w:rsidRDefault="00BD60D7" w:rsidP="002A48BF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7EC1BF9B" w14:textId="77777777" w:rsidR="00BD60D7" w:rsidRDefault="00BD60D7" w:rsidP="002A48BF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B50C6" w14:paraId="16165E67" w14:textId="77777777" w:rsidTr="00AA0C1C">
        <w:tc>
          <w:tcPr>
            <w:tcW w:w="2126" w:type="dxa"/>
            <w:shd w:val="clear" w:color="auto" w:fill="D9D9D9" w:themeFill="background1" w:themeFillShade="D9"/>
          </w:tcPr>
          <w:p w14:paraId="74178CBD" w14:textId="4AE9090D" w:rsidR="00DB50C6" w:rsidRDefault="00DB50C6" w:rsidP="002A48BF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最大利用者数</w:t>
            </w:r>
          </w:p>
        </w:tc>
        <w:tc>
          <w:tcPr>
            <w:tcW w:w="6554" w:type="dxa"/>
            <w:vAlign w:val="center"/>
          </w:tcPr>
          <w:p w14:paraId="467F20B3" w14:textId="5AAC07C5" w:rsidR="00DB50C6" w:rsidRDefault="00DB50C6" w:rsidP="002A48BF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名　　　</w:t>
            </w:r>
            <w:r w:rsidR="00154A61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</w:t>
            </w:r>
            <w:r w:rsidRPr="001049E2">
              <w:rPr>
                <w:rFonts w:ascii="Meiryo UI" w:eastAsia="Meiryo UI" w:hAnsi="Meiryo UI" w:hint="eastAsia"/>
                <w:sz w:val="20"/>
                <w:szCs w:val="20"/>
              </w:rPr>
              <w:t>＊</w:t>
            </w:r>
            <w:r w:rsidR="001049E2" w:rsidRPr="001049E2">
              <w:rPr>
                <w:rFonts w:ascii="Meiryo UI" w:eastAsia="Meiryo UI" w:hAnsi="Meiryo UI" w:hint="eastAsia"/>
                <w:sz w:val="20"/>
                <w:szCs w:val="20"/>
              </w:rPr>
              <w:t>概算で</w:t>
            </w:r>
            <w:r w:rsidR="001049E2">
              <w:rPr>
                <w:rFonts w:ascii="Meiryo UI" w:eastAsia="Meiryo UI" w:hAnsi="Meiryo UI" w:hint="eastAsia"/>
                <w:sz w:val="20"/>
                <w:szCs w:val="20"/>
              </w:rPr>
              <w:t>構いません</w:t>
            </w:r>
          </w:p>
        </w:tc>
      </w:tr>
      <w:tr w:rsidR="00DB50C6" w14:paraId="16F2EE48" w14:textId="77777777" w:rsidTr="00AA0C1C">
        <w:tc>
          <w:tcPr>
            <w:tcW w:w="2126" w:type="dxa"/>
            <w:shd w:val="clear" w:color="auto" w:fill="D9D9D9" w:themeFill="background1" w:themeFillShade="D9"/>
          </w:tcPr>
          <w:p w14:paraId="21FFD939" w14:textId="75E3D1F5" w:rsidR="00DB50C6" w:rsidRDefault="00DB50C6" w:rsidP="002A48BF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担当者氏名</w:t>
            </w:r>
          </w:p>
        </w:tc>
        <w:tc>
          <w:tcPr>
            <w:tcW w:w="6554" w:type="dxa"/>
            <w:vAlign w:val="center"/>
          </w:tcPr>
          <w:p w14:paraId="6F3D1F9E" w14:textId="77777777" w:rsidR="00DB50C6" w:rsidRDefault="00DB50C6" w:rsidP="002A48BF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B50C6" w14:paraId="64F77DB0" w14:textId="77777777" w:rsidTr="00AA0C1C">
        <w:tc>
          <w:tcPr>
            <w:tcW w:w="2126" w:type="dxa"/>
            <w:shd w:val="clear" w:color="auto" w:fill="D9D9D9" w:themeFill="background1" w:themeFillShade="D9"/>
          </w:tcPr>
          <w:p w14:paraId="35948853" w14:textId="7F94985B" w:rsidR="00DB50C6" w:rsidRDefault="00DB50C6" w:rsidP="002A48BF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担当者住所</w:t>
            </w:r>
          </w:p>
        </w:tc>
        <w:tc>
          <w:tcPr>
            <w:tcW w:w="6554" w:type="dxa"/>
            <w:vAlign w:val="center"/>
          </w:tcPr>
          <w:p w14:paraId="1E3EA974" w14:textId="77777777" w:rsidR="00DB50C6" w:rsidRDefault="00DB50C6" w:rsidP="002A48BF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B50C6" w14:paraId="22493872" w14:textId="77777777" w:rsidTr="00AA0C1C">
        <w:tc>
          <w:tcPr>
            <w:tcW w:w="2126" w:type="dxa"/>
            <w:shd w:val="clear" w:color="auto" w:fill="D9D9D9" w:themeFill="background1" w:themeFillShade="D9"/>
          </w:tcPr>
          <w:p w14:paraId="2640E900" w14:textId="7F9FF222" w:rsidR="00DB50C6" w:rsidRDefault="00DB50C6" w:rsidP="002A48BF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担当者電話番号</w:t>
            </w:r>
          </w:p>
        </w:tc>
        <w:tc>
          <w:tcPr>
            <w:tcW w:w="6554" w:type="dxa"/>
            <w:vAlign w:val="center"/>
          </w:tcPr>
          <w:p w14:paraId="233779D2" w14:textId="77777777" w:rsidR="00DB50C6" w:rsidRDefault="00DB50C6" w:rsidP="002A48BF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B50C6" w14:paraId="49D75F0B" w14:textId="77777777" w:rsidTr="00AA0C1C">
        <w:tc>
          <w:tcPr>
            <w:tcW w:w="2126" w:type="dxa"/>
            <w:shd w:val="clear" w:color="auto" w:fill="D9D9D9" w:themeFill="background1" w:themeFillShade="D9"/>
          </w:tcPr>
          <w:p w14:paraId="12F1D411" w14:textId="1143F1AB" w:rsidR="00DB50C6" w:rsidRDefault="00DB50C6" w:rsidP="002A48BF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担当者メールアドレス</w:t>
            </w:r>
          </w:p>
        </w:tc>
        <w:tc>
          <w:tcPr>
            <w:tcW w:w="6554" w:type="dxa"/>
            <w:vAlign w:val="center"/>
          </w:tcPr>
          <w:p w14:paraId="62614D17" w14:textId="77777777" w:rsidR="00DB50C6" w:rsidRDefault="00DB50C6" w:rsidP="002A48BF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B50C6" w14:paraId="1C46C6E4" w14:textId="77777777" w:rsidTr="00AA0C1C">
        <w:tc>
          <w:tcPr>
            <w:tcW w:w="2126" w:type="dxa"/>
            <w:shd w:val="clear" w:color="auto" w:fill="D9D9D9" w:themeFill="background1" w:themeFillShade="D9"/>
          </w:tcPr>
          <w:p w14:paraId="477EBB88" w14:textId="1D843862" w:rsidR="00DB50C6" w:rsidRDefault="00DB50C6" w:rsidP="002A48BF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利用料金支払方法</w:t>
            </w:r>
          </w:p>
        </w:tc>
        <w:tc>
          <w:tcPr>
            <w:tcW w:w="6554" w:type="dxa"/>
            <w:vAlign w:val="center"/>
          </w:tcPr>
          <w:p w14:paraId="63ED28E5" w14:textId="352DA075" w:rsidR="00DB50C6" w:rsidRDefault="000D5BFD" w:rsidP="002A48BF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窓口　　／　　銀行振込　　／　　クレジットカード</w:t>
            </w:r>
          </w:p>
        </w:tc>
      </w:tr>
    </w:tbl>
    <w:p w14:paraId="60F6164F" w14:textId="77777777" w:rsidR="00BD60D7" w:rsidRDefault="00BD60D7" w:rsidP="002A48BF">
      <w:pPr>
        <w:snapToGrid w:val="0"/>
        <w:spacing w:after="30"/>
        <w:ind w:left="280"/>
        <w:rPr>
          <w:rFonts w:ascii="Meiryo UI" w:eastAsia="Meiryo UI" w:hAnsi="Meiryo UI"/>
          <w:sz w:val="22"/>
          <w:szCs w:val="22"/>
        </w:rPr>
      </w:pPr>
    </w:p>
    <w:p w14:paraId="600B3FCD" w14:textId="5B497419" w:rsidR="000605DE" w:rsidRPr="00794312" w:rsidRDefault="00F32881" w:rsidP="002A48BF">
      <w:pPr>
        <w:snapToGrid w:val="0"/>
        <w:spacing w:after="30"/>
        <w:ind w:left="28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＊団体責任者</w:t>
      </w:r>
      <w:r w:rsidR="00D7392F">
        <w:rPr>
          <w:rFonts w:ascii="Meiryo UI" w:eastAsia="Meiryo UI" w:hAnsi="Meiryo UI" w:hint="eastAsia"/>
          <w:sz w:val="22"/>
          <w:szCs w:val="22"/>
        </w:rPr>
        <w:t>に</w:t>
      </w:r>
      <w:r>
        <w:rPr>
          <w:rFonts w:ascii="Meiryo UI" w:eastAsia="Meiryo UI" w:hAnsi="Meiryo UI" w:hint="eastAsia"/>
          <w:sz w:val="22"/>
          <w:szCs w:val="22"/>
        </w:rPr>
        <w:t>変更</w:t>
      </w:r>
      <w:r w:rsidR="00D7392F">
        <w:rPr>
          <w:rFonts w:ascii="Meiryo UI" w:eastAsia="Meiryo UI" w:hAnsi="Meiryo UI" w:hint="eastAsia"/>
          <w:sz w:val="22"/>
          <w:szCs w:val="22"/>
        </w:rPr>
        <w:t>が生じた</w:t>
      </w:r>
      <w:r>
        <w:rPr>
          <w:rFonts w:ascii="Meiryo UI" w:eastAsia="Meiryo UI" w:hAnsi="Meiryo UI" w:hint="eastAsia"/>
          <w:sz w:val="22"/>
          <w:szCs w:val="22"/>
        </w:rPr>
        <w:t>場合は、必ずご連絡ください</w:t>
      </w:r>
      <w:r w:rsidR="001728A4">
        <w:rPr>
          <w:rFonts w:ascii="Meiryo UI" w:eastAsia="Meiryo UI" w:hAnsi="Meiryo UI" w:hint="eastAsia"/>
          <w:sz w:val="22"/>
          <w:szCs w:val="22"/>
        </w:rPr>
        <w:t>。</w:t>
      </w:r>
    </w:p>
    <w:sectPr w:rsidR="000605DE" w:rsidRPr="00794312" w:rsidSect="002A48BF">
      <w:pgSz w:w="11906" w:h="16838"/>
      <w:pgMar w:top="1134" w:right="1134" w:bottom="1134" w:left="1134" w:header="720" w:footer="720" w:gutter="0"/>
      <w:cols w:space="720"/>
      <w:docGrid w:type="linesAndChars" w:linePitch="331" w:charSpace="-3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5201671">
    <w:abstractNumId w:val="8"/>
  </w:num>
  <w:num w:numId="2" w16cid:durableId="1571577368">
    <w:abstractNumId w:val="6"/>
  </w:num>
  <w:num w:numId="3" w16cid:durableId="1581908644">
    <w:abstractNumId w:val="5"/>
  </w:num>
  <w:num w:numId="4" w16cid:durableId="910626866">
    <w:abstractNumId w:val="4"/>
  </w:num>
  <w:num w:numId="5" w16cid:durableId="2050572928">
    <w:abstractNumId w:val="7"/>
  </w:num>
  <w:num w:numId="6" w16cid:durableId="132529132">
    <w:abstractNumId w:val="3"/>
  </w:num>
  <w:num w:numId="7" w16cid:durableId="68383994">
    <w:abstractNumId w:val="2"/>
  </w:num>
  <w:num w:numId="8" w16cid:durableId="699088673">
    <w:abstractNumId w:val="1"/>
  </w:num>
  <w:num w:numId="9" w16cid:durableId="161790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720"/>
  <w:drawingGridHorizontalSpacing w:val="112"/>
  <w:drawingGridVerticalSpacing w:val="33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27DB"/>
    <w:rsid w:val="00034616"/>
    <w:rsid w:val="000605DE"/>
    <w:rsid w:val="0006063C"/>
    <w:rsid w:val="000650DD"/>
    <w:rsid w:val="00065161"/>
    <w:rsid w:val="000C3AC0"/>
    <w:rsid w:val="000D5BFD"/>
    <w:rsid w:val="001049E2"/>
    <w:rsid w:val="001343A5"/>
    <w:rsid w:val="0015074B"/>
    <w:rsid w:val="00154A61"/>
    <w:rsid w:val="001728A4"/>
    <w:rsid w:val="001B2E5F"/>
    <w:rsid w:val="00285259"/>
    <w:rsid w:val="002868F5"/>
    <w:rsid w:val="0029639D"/>
    <w:rsid w:val="002A48BF"/>
    <w:rsid w:val="002B6728"/>
    <w:rsid w:val="002E2C0F"/>
    <w:rsid w:val="00326F90"/>
    <w:rsid w:val="003D7BF1"/>
    <w:rsid w:val="003F1645"/>
    <w:rsid w:val="004B0DC9"/>
    <w:rsid w:val="004B2204"/>
    <w:rsid w:val="004D4020"/>
    <w:rsid w:val="004F72D2"/>
    <w:rsid w:val="00553F5D"/>
    <w:rsid w:val="005A0076"/>
    <w:rsid w:val="005A7F33"/>
    <w:rsid w:val="005F2971"/>
    <w:rsid w:val="00603D19"/>
    <w:rsid w:val="006144D8"/>
    <w:rsid w:val="00622FAC"/>
    <w:rsid w:val="006301A8"/>
    <w:rsid w:val="00676DA5"/>
    <w:rsid w:val="00695022"/>
    <w:rsid w:val="00726D41"/>
    <w:rsid w:val="00730D43"/>
    <w:rsid w:val="007460C3"/>
    <w:rsid w:val="007769A9"/>
    <w:rsid w:val="00794312"/>
    <w:rsid w:val="007B3416"/>
    <w:rsid w:val="00843683"/>
    <w:rsid w:val="00847C20"/>
    <w:rsid w:val="00863227"/>
    <w:rsid w:val="0086688A"/>
    <w:rsid w:val="008C51E2"/>
    <w:rsid w:val="008F3FBC"/>
    <w:rsid w:val="0097421E"/>
    <w:rsid w:val="0098743A"/>
    <w:rsid w:val="00987FF2"/>
    <w:rsid w:val="009967BA"/>
    <w:rsid w:val="009B2B47"/>
    <w:rsid w:val="00A441FF"/>
    <w:rsid w:val="00A977CB"/>
    <w:rsid w:val="00AA0C1C"/>
    <w:rsid w:val="00AA1D8D"/>
    <w:rsid w:val="00AF295A"/>
    <w:rsid w:val="00AF4B31"/>
    <w:rsid w:val="00B148DA"/>
    <w:rsid w:val="00B47730"/>
    <w:rsid w:val="00B91272"/>
    <w:rsid w:val="00BD60D7"/>
    <w:rsid w:val="00C0290C"/>
    <w:rsid w:val="00C752F1"/>
    <w:rsid w:val="00C9635A"/>
    <w:rsid w:val="00CB0664"/>
    <w:rsid w:val="00D7392F"/>
    <w:rsid w:val="00D81418"/>
    <w:rsid w:val="00D951DC"/>
    <w:rsid w:val="00DB2518"/>
    <w:rsid w:val="00DB50C6"/>
    <w:rsid w:val="00E04CA4"/>
    <w:rsid w:val="00E707FB"/>
    <w:rsid w:val="00E83E1D"/>
    <w:rsid w:val="00F11AE0"/>
    <w:rsid w:val="00F274A3"/>
    <w:rsid w:val="00F32881"/>
    <w:rsid w:val="00F60040"/>
    <w:rsid w:val="00F6622B"/>
    <w:rsid w:val="00F8109C"/>
    <w:rsid w:val="00FB48DD"/>
    <w:rsid w:val="00FC693F"/>
    <w:rsid w:val="00FD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404CD"/>
  <w14:defaultImageDpi w14:val="300"/>
  <w15:docId w15:val="{6AEBDF7C-67E9-BC40-99DA-95DD185D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E2C0F"/>
    <w:pPr>
      <w:spacing w:after="0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</w:pPr>
    <w:rPr>
      <w:rFonts w:ascii="Meiryo UI" w:eastAsia="Meiryo UI" w:hAnsi="Meiryo UI" w:cstheme="minorBidi"/>
      <w:sz w:val="22"/>
      <w:szCs w:val="22"/>
      <w:lang w:eastAsia="en-US"/>
    </w:r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</w:pPr>
    <w:rPr>
      <w:rFonts w:ascii="Meiryo UI" w:eastAsia="Meiryo UI" w:hAnsi="Meiryo UI" w:cstheme="minorBidi"/>
      <w:sz w:val="22"/>
      <w:szCs w:val="22"/>
      <w:lang w:eastAsia="en-US"/>
    </w:r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spacing w:after="200" w:line="276" w:lineRule="auto"/>
      <w:ind w:left="720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af">
    <w:name w:val="Body Text"/>
    <w:basedOn w:val="a1"/>
    <w:link w:val="af0"/>
    <w:uiPriority w:val="99"/>
    <w:unhideWhenUsed/>
    <w:rsid w:val="00AA1D8D"/>
    <w:pPr>
      <w:spacing w:after="120" w:line="276" w:lineRule="auto"/>
    </w:pPr>
    <w:rPr>
      <w:rFonts w:ascii="Meiryo UI" w:eastAsia="Meiryo UI" w:hAnsi="Meiryo UI" w:cstheme="minorBidi"/>
      <w:sz w:val="22"/>
      <w:szCs w:val="22"/>
      <w:lang w:eastAsia="en-US"/>
    </w:r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  <w:rPr>
      <w:rFonts w:ascii="Meiryo UI" w:eastAsia="Meiryo UI" w:hAnsi="Meiryo UI" w:cstheme="minorBidi"/>
      <w:sz w:val="22"/>
      <w:szCs w:val="22"/>
      <w:lang w:eastAsia="en-US"/>
    </w:r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 w:line="276" w:lineRule="auto"/>
    </w:pPr>
    <w:rPr>
      <w:rFonts w:ascii="Meiryo UI" w:eastAsia="Meiryo UI" w:hAnsi="Meiryo UI" w:cstheme="minorBidi"/>
      <w:sz w:val="16"/>
      <w:szCs w:val="16"/>
      <w:lang w:eastAsia="en-US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spacing w:after="200" w:line="276" w:lineRule="auto"/>
      <w:ind w:left="360" w:hanging="360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25">
    <w:name w:val="List 2"/>
    <w:basedOn w:val="a1"/>
    <w:uiPriority w:val="99"/>
    <w:unhideWhenUsed/>
    <w:rsid w:val="00326F90"/>
    <w:pPr>
      <w:spacing w:after="200" w:line="276" w:lineRule="auto"/>
      <w:ind w:left="720" w:hanging="360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35">
    <w:name w:val="List 3"/>
    <w:basedOn w:val="a1"/>
    <w:uiPriority w:val="99"/>
    <w:unhideWhenUsed/>
    <w:rsid w:val="00326F90"/>
    <w:pPr>
      <w:spacing w:after="200" w:line="276" w:lineRule="auto"/>
      <w:ind w:left="1080" w:hanging="360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spacing w:after="200" w:line="276" w:lineRule="auto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spacing w:after="200" w:line="276" w:lineRule="auto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spacing w:after="200" w:line="276" w:lineRule="auto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spacing w:after="200" w:line="276" w:lineRule="auto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spacing w:after="200" w:line="276" w:lineRule="auto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spacing w:after="200" w:line="276" w:lineRule="auto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af2">
    <w:name w:val="List Continue"/>
    <w:basedOn w:val="a1"/>
    <w:uiPriority w:val="99"/>
    <w:unhideWhenUsed/>
    <w:rsid w:val="0029639D"/>
    <w:pPr>
      <w:spacing w:after="120" w:line="276" w:lineRule="auto"/>
      <w:ind w:left="360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26">
    <w:name w:val="List Continue 2"/>
    <w:basedOn w:val="a1"/>
    <w:uiPriority w:val="99"/>
    <w:unhideWhenUsed/>
    <w:rsid w:val="0029639D"/>
    <w:pPr>
      <w:spacing w:after="120" w:line="276" w:lineRule="auto"/>
      <w:ind w:left="720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36">
    <w:name w:val="List Continue 3"/>
    <w:basedOn w:val="a1"/>
    <w:uiPriority w:val="99"/>
    <w:unhideWhenUsed/>
    <w:rsid w:val="0029639D"/>
    <w:pPr>
      <w:spacing w:after="120" w:line="276" w:lineRule="auto"/>
      <w:ind w:left="1080"/>
      <w:contextualSpacing/>
    </w:pPr>
    <w:rPr>
      <w:rFonts w:ascii="Meiryo UI" w:eastAsia="Meiryo UI" w:hAnsi="Meiryo UI" w:cstheme="minorBidi"/>
      <w:sz w:val="22"/>
      <w:szCs w:val="22"/>
      <w:lang w:eastAsia="en-US"/>
    </w:r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pPr>
      <w:spacing w:after="200" w:line="276" w:lineRule="auto"/>
    </w:pPr>
    <w:rPr>
      <w:rFonts w:ascii="Meiryo UI" w:eastAsia="Meiryo UI" w:hAnsi="Meiryo U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Meiryo UI" w:eastAsia="Meiryo UI" w:hAnsi="Meiryo U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cp:lastPrinted>2025-09-17T07:40:00Z</cp:lastPrinted>
  <dcterms:created xsi:type="dcterms:W3CDTF">2025-09-17T07:40:00Z</dcterms:created>
  <dcterms:modified xsi:type="dcterms:W3CDTF">2025-09-17T07:49:00Z</dcterms:modified>
  <cp:category/>
</cp:coreProperties>
</file>